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 that is kept the same for all experimental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examine carefully and in detail so as to identify causes, key factors, possible results,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or series of actions for conducting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where the independent variable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that responds to changes in other variables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group/subject used as a standard for comparison in an experiment (group kept the same intentionally)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untested but educated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 that can be changed or manipulated in an experiment by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observation/experimentation used to test specific hypotheses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using observations and controlled variables to discover answers to questions, and/or to check a hypothesis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Vocabulary</dc:title>
  <dcterms:created xsi:type="dcterms:W3CDTF">2021-10-11T16:20:26Z</dcterms:created>
  <dcterms:modified xsi:type="dcterms:W3CDTF">2021-10-11T16:20:26Z</dcterms:modified>
</cp:coreProperties>
</file>