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being changed in the experiment. Goes by two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comeback; something that destroys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interprets informations and data to draw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result, issue, or outcome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explanation of something you are not quite sure of. This is the starting point for further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scientist controls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super hypothesis; a somewhat accepted principle that explains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Variables that the experimenter is not interested in that affect the outcome of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 under controlled conditions that is demonstrated to find out a truth.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procedure that scientist use to find answers.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is backed up by an experiment. This has been repeatedly proven over a long period of time. A super-duper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being changed in the experiment. Goes by two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the scientist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gathering data and testing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question or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Viewing or noting a fact or occurrence.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unsure; uncertain; not fixed; not definite.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Vocabulary</dc:title>
  <dcterms:created xsi:type="dcterms:W3CDTF">2021-10-11T16:19:20Z</dcterms:created>
  <dcterms:modified xsi:type="dcterms:W3CDTF">2021-10-11T16:19:20Z</dcterms:modified>
</cp:coreProperties>
</file>