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Vocabulary 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experiment is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data is used when you are describing what is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based on knowledge gained from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you are using one or more of your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summary based on data from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factors remain the same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experiment, these are factors that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facts that are gathered from experiments or observations.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variable changes in response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variable is purposely changed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logical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data is used when you are describing numbers that are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worded or expressed so as to elicit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describes what scientists will expect next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experiment is NOT tested.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Conclusion    </w:t>
      </w:r>
      <w:r>
        <w:t xml:space="preserve">   Data    </w:t>
      </w:r>
      <w:r>
        <w:t xml:space="preserve">   Qualitative Data    </w:t>
      </w:r>
      <w:r>
        <w:t xml:space="preserve">   Experimental group    </w:t>
      </w:r>
      <w:r>
        <w:t xml:space="preserve">   Control group    </w:t>
      </w:r>
      <w:r>
        <w:t xml:space="preserve">   Inference     </w:t>
      </w:r>
      <w:r>
        <w:t xml:space="preserve">   Scientific Law    </w:t>
      </w:r>
      <w:r>
        <w:t xml:space="preserve">   Constants    </w:t>
      </w:r>
      <w:r>
        <w:t xml:space="preserve">   Quantitative Data    </w:t>
      </w:r>
      <w:r>
        <w:t xml:space="preserve">   Independent Variable    </w:t>
      </w:r>
      <w:r>
        <w:t xml:space="preserve">   Observations    </w:t>
      </w:r>
      <w:r>
        <w:t xml:space="preserve">   Dependent Variable    </w:t>
      </w:r>
      <w:r>
        <w:t xml:space="preserve">   Question    </w:t>
      </w:r>
      <w:r>
        <w:t xml:space="preserve">   Scientific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 Choice Board Crossword Puzzle</dc:title>
  <dcterms:created xsi:type="dcterms:W3CDTF">2021-10-11T16:20:23Z</dcterms:created>
  <dcterms:modified xsi:type="dcterms:W3CDTF">2021-10-11T16:20:23Z</dcterms:modified>
</cp:coreProperties>
</file>