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used to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educated guess or explanation based on observation that you test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procedure used to test the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collected throughout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scientist use to investigate a question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prediction or an educated guess based on observation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where a certain factor has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figure out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gathering information using your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summarizes your data and states if your hypothesis is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Vocabulary</dc:title>
  <dcterms:created xsi:type="dcterms:W3CDTF">2021-10-11T16:19:55Z</dcterms:created>
  <dcterms:modified xsi:type="dcterms:W3CDTF">2021-10-11T16:19:55Z</dcterms:modified>
</cp:coreProperties>
</file>