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 an experiment, you must first research the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steps that scientists use to find answers to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step of the scientific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factor that can be changed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step of the scientific method?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variable that the scientist changes for an experiment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thinking about a question for a science experiment, the question has to be_____________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variable that is change during the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consistent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conducting an experiments, as a scientist, you try to keep as many variables the 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2021-10-11T16:19:40Z</dcterms:created>
  <dcterms:modified xsi:type="dcterms:W3CDTF">2021-10-11T16:19:40Z</dcterms:modified>
</cp:coreProperties>
</file>