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Scientific Method and Engineering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numbered list of all the items scientists use to conduct the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scientific steps or directions on how to conduct the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reflect or make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information scientist gather during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Backround information about the topic that helps the scientist make a hypothesis.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test the hypothesis while controlling all variables except he independent variable.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scientist measures throughout the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prediction in the form of an if/then statement that may be the possible outcome of the investigation.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change or manipulate in the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scientists to have a fair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Variables that scientists keep the same though out the entire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summary of a scientists experiment to help you know what you can improve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factual summarythat describes the relationship between variables in the form of tables, graphs, or charts.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minor changes to a prototype, idea, process, or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factor that can be changed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testible question that can be investigated.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 and Engineering Process</dc:title>
  <dcterms:created xsi:type="dcterms:W3CDTF">2021-10-11T16:19:32Z</dcterms:created>
  <dcterms:modified xsi:type="dcterms:W3CDTF">2021-10-11T16:19:32Z</dcterms:modified>
</cp:coreProperties>
</file>