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variable that is changed/or measured by other things you are trying 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mixture of facts and tested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can be proven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tested and well-supported hypothesis that cannot be argued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quick summary on your results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variable that depends on the other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physical world around you using all your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Finding out the answer to a certain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guess on what will happen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2021-10-11T16:19:41Z</dcterms:created>
  <dcterms:modified xsi:type="dcterms:W3CDTF">2021-10-11T16:19:41Z</dcterms:modified>
</cp:coreProperties>
</file>