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Scientific Method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Data that involves numbers and measuremnets (The height of the plant)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question that can be solved through experiment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variable which is influenced by changes in the independent variable (the effect)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assumption based on obervations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Data that involves charateristics that can not be measured (The color of the plant)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contains all parts of the experiment, except the independent variable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variable which is changed or manipulated by the investigator (the cause)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contains all the factors of the control group, plus the independent variable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Tests the hypothesis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prediction that can be tested (an "if/then" statement)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Explains what happend in the experiment based upon the data, summing-up the experiment (end result)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Using 5 senses to gather information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Method </dc:title>
  <dcterms:created xsi:type="dcterms:W3CDTF">2021-10-11T16:19:51Z</dcterms:created>
  <dcterms:modified xsi:type="dcterms:W3CDTF">2021-10-11T16:19:51Z</dcterms:modified>
</cp:coreProperties>
</file>