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science    </w:t>
      </w:r>
      <w:r>
        <w:t xml:space="preserve">   trial    </w:t>
      </w:r>
      <w:r>
        <w:t xml:space="preserve">   hypothesis    </w:t>
      </w:r>
      <w:r>
        <w:t xml:space="preserve">   independent    </w:t>
      </w:r>
      <w:r>
        <w:t xml:space="preserve">   dependent    </w:t>
      </w:r>
      <w:r>
        <w:t xml:space="preserve">   constant    </w:t>
      </w:r>
      <w:r>
        <w:t xml:space="preserve">   inference    </w:t>
      </w:r>
      <w:r>
        <w:t xml:space="preserve">   temperature    </w:t>
      </w:r>
      <w:r>
        <w:t xml:space="preserve">   measure    </w:t>
      </w:r>
      <w:r>
        <w:t xml:space="preserve">   scale    </w:t>
      </w:r>
      <w:r>
        <w:t xml:space="preserve">   observation    </w:t>
      </w:r>
      <w:r>
        <w:t xml:space="preserve">   conclusion    </w:t>
      </w:r>
      <w:r>
        <w:t xml:space="preserve">   question    </w:t>
      </w:r>
      <w:r>
        <w:t xml:space="preserve">   experiment    </w:t>
      </w:r>
      <w:r>
        <w:t xml:space="preserve">   graph    </w:t>
      </w:r>
      <w:r>
        <w:t xml:space="preserve">   data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2021-10-11T16:19:53Z</dcterms:created>
  <dcterms:modified xsi:type="dcterms:W3CDTF">2021-10-11T16:19:53Z</dcterms:modified>
</cp:coreProperties>
</file>