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Observe    </w:t>
      </w:r>
      <w:r>
        <w:t xml:space="preserve">   Question    </w:t>
      </w:r>
      <w:r>
        <w:t xml:space="preserve">   Research    </w:t>
      </w:r>
      <w:r>
        <w:t xml:space="preserve">   Conclusion    </w:t>
      </w:r>
      <w:r>
        <w:t xml:space="preserve">   Biology    </w:t>
      </w:r>
      <w:r>
        <w:t xml:space="preserve">   Science    </w:t>
      </w:r>
      <w:r>
        <w:t xml:space="preserve">   Control    </w:t>
      </w:r>
      <w:r>
        <w:t xml:space="preserve">   Independent variable    </w:t>
      </w:r>
      <w:r>
        <w:t xml:space="preserve">   Analyze    </w:t>
      </w:r>
      <w:r>
        <w:t xml:space="preserve">   Experiment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2021-10-11T16:19:25Z</dcterms:created>
  <dcterms:modified xsi:type="dcterms:W3CDTF">2021-10-11T16:19:25Z</dcterms:modified>
</cp:coreProperties>
</file>