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science is when we study things just to learn about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carefully and notice all the details we can is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want to learn is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during the experiment is your_______.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science to know, serve and 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steps we can use to do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test our question by doing an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things made by applied science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Discussing your results and what you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give us in order to do science? Intelligence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science is when we use what we have learned to make useful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using what we learn about how creation works we can help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told us to have ______ over all the earth and we use science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us to know God better through the knowledge of His creation.</w:t>
            </w:r>
          </w:p>
        </w:tc>
      </w:tr>
    </w:tbl>
    <w:p>
      <w:pPr>
        <w:pStyle w:val="WordBankMedium"/>
      </w:pPr>
      <w:r>
        <w:t xml:space="preserve">   Question    </w:t>
      </w:r>
      <w:r>
        <w:t xml:space="preserve">   Results    </w:t>
      </w:r>
      <w:r>
        <w:t xml:space="preserve">   Scientific Method    </w:t>
      </w:r>
      <w:r>
        <w:t xml:space="preserve">   Science    </w:t>
      </w:r>
      <w:r>
        <w:t xml:space="preserve">   Reason    </w:t>
      </w:r>
      <w:r>
        <w:t xml:space="preserve">   Others    </w:t>
      </w:r>
      <w:r>
        <w:t xml:space="preserve">   Dominion    </w:t>
      </w:r>
      <w:r>
        <w:t xml:space="preserve">   Glorify    </w:t>
      </w:r>
      <w:r>
        <w:t xml:space="preserve">   Conclusion    </w:t>
      </w:r>
      <w:r>
        <w:t xml:space="preserve">   Experiment    </w:t>
      </w:r>
      <w:r>
        <w:t xml:space="preserve">   Pure    </w:t>
      </w:r>
      <w:r>
        <w:t xml:space="preserve">   Applied    </w:t>
      </w:r>
      <w:r>
        <w:t xml:space="preserve">   Observe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2021-10-11T16:19:56Z</dcterms:created>
  <dcterms:modified xsi:type="dcterms:W3CDTF">2021-10-11T16:19:56Z</dcterms:modified>
</cp:coreProperties>
</file>