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</w:t>
      </w:r>
    </w:p>
    <w:p>
      <w:pPr>
        <w:pStyle w:val="Questions"/>
      </w:pPr>
      <w:r>
        <w:t xml:space="preserve">1. ISTENQOU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YSIEOHPTSH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RUEOPRECD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LOBREMP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EHCRASER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OORCNTL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LUISNCNOCO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PNRMETIEEX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AZNEYAL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FTYENIID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PESSROC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TERYOH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IESBOORNVAT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AWL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Question    </w:t>
      </w:r>
      <w:r>
        <w:t xml:space="preserve">   Hypothesis    </w:t>
      </w:r>
      <w:r>
        <w:t xml:space="preserve">   Procedure    </w:t>
      </w:r>
      <w:r>
        <w:t xml:space="preserve">   Problem    </w:t>
      </w:r>
      <w:r>
        <w:t xml:space="preserve">   Research    </w:t>
      </w:r>
      <w:r>
        <w:t xml:space="preserve">   Control    </w:t>
      </w:r>
      <w:r>
        <w:t xml:space="preserve">   Conclusion    </w:t>
      </w:r>
      <w:r>
        <w:t xml:space="preserve">   Experiment    </w:t>
      </w:r>
      <w:r>
        <w:t xml:space="preserve">   Analyze    </w:t>
      </w:r>
      <w:r>
        <w:t xml:space="preserve">   Identify    </w:t>
      </w:r>
      <w:r>
        <w:t xml:space="preserve">   Process    </w:t>
      </w:r>
      <w:r>
        <w:t xml:space="preserve">   Theory    </w:t>
      </w:r>
      <w:r>
        <w:t xml:space="preserve">   Data    </w:t>
      </w:r>
      <w:r>
        <w:t xml:space="preserve">   Observation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2021-10-11T16:19:58Z</dcterms:created>
  <dcterms:modified xsi:type="dcterms:W3CDTF">2021-10-11T16:19:58Z</dcterms:modified>
</cp:coreProperties>
</file>