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theory    </w:t>
      </w:r>
      <w:r>
        <w:t xml:space="preserve">   variable    </w:t>
      </w:r>
      <w:r>
        <w:t xml:space="preserve">   mass    </w:t>
      </w:r>
      <w:r>
        <w:t xml:space="preserve">   Scientific Method    </w:t>
      </w:r>
      <w:r>
        <w:t xml:space="preserve">   Density    </w:t>
      </w:r>
      <w:r>
        <w:t xml:space="preserve">   Control    </w:t>
      </w:r>
      <w:r>
        <w:t xml:space="preserve">   Celsius    </w:t>
      </w:r>
      <w:r>
        <w:t xml:space="preserve">   Metric    </w:t>
      </w:r>
      <w:r>
        <w:t xml:space="preserve">   Measurement    </w:t>
      </w:r>
      <w:r>
        <w:t xml:space="preserve">   Data    </w:t>
      </w:r>
      <w:r>
        <w:t xml:space="preserve">   Model    </w:t>
      </w:r>
      <w:r>
        <w:t xml:space="preserve">   Demonstration    </w:t>
      </w:r>
      <w:r>
        <w:t xml:space="preserve">   Test    </w:t>
      </w:r>
      <w:r>
        <w:t xml:space="preserve">   Materials List    </w:t>
      </w:r>
      <w:r>
        <w:t xml:space="preserve">   Conclusion    </w:t>
      </w:r>
      <w:r>
        <w:t xml:space="preserve">   Procedure    </w:t>
      </w:r>
      <w:r>
        <w:t xml:space="preserve">   Hypothesis    </w:t>
      </w:r>
      <w:r>
        <w:t xml:space="preserve">   Research    </w:t>
      </w:r>
      <w:r>
        <w:t xml:space="preserve">   Problem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2021-10-11T16:19:29Z</dcterms:created>
  <dcterms:modified xsi:type="dcterms:W3CDTF">2021-10-11T16:19:29Z</dcterms:modified>
</cp:coreProperties>
</file>