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information collected with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guess based on observations and your knowledge of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what you have observed or collecting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drawing a conclusion from given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remain the same throughout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out information that is already available about your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that is measured or observed throughout an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based on your data that says whether or not your hypothesis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 that is changed within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or set of steps that helps to test your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or question that you are facing.</w:t>
            </w:r>
          </w:p>
        </w:tc>
      </w:tr>
    </w:tbl>
    <w:p>
      <w:pPr>
        <w:pStyle w:val="WordBankMedium"/>
      </w:pPr>
      <w:r>
        <w:t xml:space="preserve">   Purpose    </w:t>
      </w:r>
      <w:r>
        <w:t xml:space="preserve">   Research     </w:t>
      </w:r>
      <w:r>
        <w:t xml:space="preserve">   Hypothesis    </w:t>
      </w:r>
      <w:r>
        <w:t xml:space="preserve">   experiment    </w:t>
      </w:r>
      <w:r>
        <w:t xml:space="preserve">   Analysis    </w:t>
      </w:r>
      <w:r>
        <w:t xml:space="preserve">   Conclusion    </w:t>
      </w:r>
      <w:r>
        <w:t xml:space="preserve">   Independent Variable    </w:t>
      </w:r>
      <w:r>
        <w:t xml:space="preserve">   Dependent Variable    </w:t>
      </w:r>
      <w:r>
        <w:t xml:space="preserve">   Control Variable    </w:t>
      </w:r>
      <w:r>
        <w:t xml:space="preserve">   Observation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2021-10-11T16:20:06Z</dcterms:created>
  <dcterms:modified xsi:type="dcterms:W3CDTF">2021-10-11T16:20:06Z</dcterms:modified>
</cp:coreProperties>
</file>