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share    </w:t>
      </w:r>
      <w:r>
        <w:t xml:space="preserve">   trial    </w:t>
      </w:r>
      <w:r>
        <w:t xml:space="preserve">   experiment    </w:t>
      </w:r>
      <w:r>
        <w:t xml:space="preserve">   materials    </w:t>
      </w:r>
      <w:r>
        <w:t xml:space="preserve">   research    </w:t>
      </w:r>
      <w:r>
        <w:t xml:space="preserve">   observation    </w:t>
      </w:r>
      <w:r>
        <w:t xml:space="preserve">   variable    </w:t>
      </w:r>
      <w:r>
        <w:t xml:space="preserve">   conclusion    </w:t>
      </w:r>
      <w:r>
        <w:t xml:space="preserve">   prediction    </w:t>
      </w:r>
      <w:r>
        <w:t xml:space="preserve">   hypothesis    </w:t>
      </w:r>
      <w:r>
        <w:t xml:space="preserve">   data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2021-10-11T16:19:45Z</dcterms:created>
  <dcterms:modified xsi:type="dcterms:W3CDTF">2021-10-11T16:19:45Z</dcterms:modified>
</cp:coreProperties>
</file>