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Names Of Marine Animals</w:t>
      </w:r>
    </w:p>
    <w:p>
      <w:pPr>
        <w:pStyle w:val="Questions"/>
      </w:pPr>
      <w:r>
        <w:t xml:space="preserve">1. AMIORF IMLNIOS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OHIPURA RPHUAIO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FEREIALM FELNNSSCIAIOIR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NLHAYKTTPPONO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PUOHSLOUR RILHAEL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TNRSSTEUIPE OITCENUSVRS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YYPPHPOS SRCIUBUDNU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RHCIMOS NCNSPINIITUP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OIHATHOLUROED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TNHERUSEDOOT CISRCNIFA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UHZPLSOA ARFNISAUCOLNI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OUACSSRHAGR TPCHAOABEOSRUPL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13. ROHSMIC NSNIUNIPCITP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ASDORNISP AXSAG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LLERAGI NGCRNSIAI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IARALMAIN EAEEMRHP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Fromia Monilis    </w:t>
      </w:r>
      <w:r>
        <w:t xml:space="preserve">   Ophiura ophiura    </w:t>
      </w:r>
      <w:r>
        <w:t xml:space="preserve">   Felimare californiensis    </w:t>
      </w:r>
      <w:r>
        <w:t xml:space="preserve">   Phytoplankton    </w:t>
      </w:r>
      <w:r>
        <w:t xml:space="preserve">   Urolophus halleri    </w:t>
      </w:r>
      <w:r>
        <w:t xml:space="preserve">   Tripneustes ventricosus    </w:t>
      </w:r>
      <w:r>
        <w:t xml:space="preserve">   Hypsypop Rubicundus    </w:t>
      </w:r>
      <w:r>
        <w:t xml:space="preserve">   Chromis Punctipinnis    </w:t>
      </w:r>
      <w:r>
        <w:t xml:space="preserve">   Holothuroidea    </w:t>
      </w:r>
      <w:r>
        <w:t xml:space="preserve">   Heterodontus francisci    </w:t>
      </w:r>
      <w:r>
        <w:t xml:space="preserve">   Zalophus californianus    </w:t>
      </w:r>
      <w:r>
        <w:t xml:space="preserve">   Archosargus probatocephalus    </w:t>
      </w:r>
      <w:r>
        <w:t xml:space="preserve">   Chromis punctipinnis    </w:t>
      </w:r>
      <w:r>
        <w:t xml:space="preserve">   Sardinops sagax    </w:t>
      </w:r>
      <w:r>
        <w:t xml:space="preserve">   Girella nigricans    </w:t>
      </w:r>
      <w:r>
        <w:t xml:space="preserve">   Laminaria ephemera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Names Of Marine Animals</dc:title>
  <dcterms:created xsi:type="dcterms:W3CDTF">2021-10-11T16:20:04Z</dcterms:created>
  <dcterms:modified xsi:type="dcterms:W3CDTF">2021-10-11T16:20:04Z</dcterms:modified>
</cp:coreProperties>
</file>