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product    </w:t>
      </w:r>
      <w:r>
        <w:t xml:space="preserve">   factor    </w:t>
      </w:r>
      <w:r>
        <w:t xml:space="preserve">   parentheses    </w:t>
      </w:r>
      <w:r>
        <w:t xml:space="preserve">   decimal    </w:t>
      </w:r>
      <w:r>
        <w:t xml:space="preserve">   multiplication    </w:t>
      </w:r>
      <w:r>
        <w:t xml:space="preserve">   coefficient    </w:t>
      </w:r>
      <w:r>
        <w:t xml:space="preserve">   base    </w:t>
      </w:r>
      <w:r>
        <w:t xml:space="preserve">   power    </w:t>
      </w:r>
      <w:r>
        <w:t xml:space="preserve">   exponent    </w:t>
      </w:r>
      <w:r>
        <w:t xml:space="preserve">   integers    </w:t>
      </w:r>
      <w:r>
        <w:t xml:space="preserve">   negative    </w:t>
      </w:r>
      <w:r>
        <w:t xml:space="preserve">   positive    </w:t>
      </w:r>
      <w:r>
        <w:t xml:space="preserve">   standard    </w:t>
      </w:r>
      <w:r>
        <w:t xml:space="preserve">   notation    </w:t>
      </w:r>
      <w:r>
        <w:t xml:space="preserve">   scientific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Notation</dc:title>
  <dcterms:created xsi:type="dcterms:W3CDTF">2021-10-11T16:19:45Z</dcterms:created>
  <dcterms:modified xsi:type="dcterms:W3CDTF">2021-10-11T16:19:45Z</dcterms:modified>
</cp:coreProperties>
</file>