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less than    </w:t>
      </w:r>
      <w:r>
        <w:t xml:space="preserve">   greater than    </w:t>
      </w:r>
      <w:r>
        <w:t xml:space="preserve">   negative    </w:t>
      </w:r>
      <w:r>
        <w:t xml:space="preserve">   positive    </w:t>
      </w:r>
      <w:r>
        <w:t xml:space="preserve">   notation    </w:t>
      </w:r>
      <w:r>
        <w:t xml:space="preserve">   standard form    </w:t>
      </w:r>
      <w:r>
        <w:t xml:space="preserve">   one    </w:t>
      </w:r>
      <w:r>
        <w:t xml:space="preserve">   coefficient    </w:t>
      </w:r>
      <w:r>
        <w:t xml:space="preserve">   divide    </w:t>
      </w:r>
      <w:r>
        <w:t xml:space="preserve">   multiply    </w:t>
      </w:r>
      <w:r>
        <w:t xml:space="preserve">   zero    </w:t>
      </w:r>
      <w:r>
        <w:t xml:space="preserve">   subtract    </w:t>
      </w:r>
      <w:r>
        <w:t xml:space="preserve">   add    </w:t>
      </w:r>
      <w:r>
        <w:t xml:space="preserve">   power    </w:t>
      </w:r>
      <w:r>
        <w:t xml:space="preserve">   negative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Notation</dc:title>
  <dcterms:created xsi:type="dcterms:W3CDTF">2021-10-11T16:19:47Z</dcterms:created>
  <dcterms:modified xsi:type="dcterms:W3CDTF">2021-10-11T16:19:47Z</dcterms:modified>
</cp:coreProperties>
</file>