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that is being raised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writing of displaying numbers in terms of a decimal number greater than or equal to 1 and less than 10, multiplied by a power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for multiplying bases with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kind of exponent really tells us to divide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kind of exponent tell us to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for dividing bases with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size of something (what the exponent refers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for raising a power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dot that separates the ones and the tenths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multiplication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Notation</dc:title>
  <dcterms:created xsi:type="dcterms:W3CDTF">2021-10-11T16:20:08Z</dcterms:created>
  <dcterms:modified xsi:type="dcterms:W3CDTF">2021-10-11T16:20:08Z</dcterms:modified>
</cp:coreProperties>
</file>