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Notation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3.1*10^2 + 3.2*10^2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3.1*10^2 + 3.1*10^2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6.24*10^1 + 6.24*10^2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4.64*10^4 / 2.32*10^2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6*10^2 / 3*10^2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3*10^2 x 3*10^2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band has released two albums. Their first album sold 5.9*10^6 copies. Their second album sold 1.3*10^6 copies. How many total copies has the band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4*10^3 - 2*10^2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7*10^4 x 2*10^3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tv show had 3.5*10^6 viewers on their first episode and 8.t*10^6 viewers on their second episode. How many viewers did they have overall?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2.34*10^1 - 1.99*10^0</w:t>
            </w:r>
          </w:p>
        </w:tc>
      </w:tr>
    </w:tbl>
    <w:p>
      <w:pPr>
        <w:pStyle w:val="WordBankMedium"/>
      </w:pPr>
      <w:r>
        <w:t xml:space="preserve">   6.864*10^2    </w:t>
      </w:r>
      <w:r>
        <w:t xml:space="preserve">   4.2*10^3    </w:t>
      </w:r>
      <w:r>
        <w:t xml:space="preserve">   21.41    </w:t>
      </w:r>
      <w:r>
        <w:t xml:space="preserve">   140000000    </w:t>
      </w:r>
      <w:r>
        <w:t xml:space="preserve">   9*10^4    </w:t>
      </w:r>
      <w:r>
        <w:t xml:space="preserve">   20000    </w:t>
      </w:r>
      <w:r>
        <w:t xml:space="preserve">   2000000    </w:t>
      </w:r>
      <w:r>
        <w:t xml:space="preserve">   1.89*10^6    </w:t>
      </w:r>
      <w:r>
        <w:t xml:space="preserve">   12000000    </w:t>
      </w:r>
      <w:r>
        <w:t xml:space="preserve">   620    </w:t>
      </w:r>
      <w:r>
        <w:t xml:space="preserve">   620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Notation Crossword Puzzle</dc:title>
  <dcterms:created xsi:type="dcterms:W3CDTF">2021-10-11T16:19:54Z</dcterms:created>
  <dcterms:modified xsi:type="dcterms:W3CDTF">2021-10-11T16:19:54Z</dcterms:modified>
</cp:coreProperties>
</file>