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Notation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4.83 × 10^-3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8.2 × 10^0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2.55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1.939 × 10^3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0.0000076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4.83 × 10^-3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0.0002829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0.0000038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8.291 × 10^-3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8.58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Notation Crossword</dc:title>
  <dcterms:created xsi:type="dcterms:W3CDTF">2021-10-12T20:30:31Z</dcterms:created>
  <dcterms:modified xsi:type="dcterms:W3CDTF">2021-10-12T20:30:31Z</dcterms:modified>
</cp:coreProperties>
</file>