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Scientific Observation and Experimentation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variable that does not change during an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proposed explanation for a phenomenon.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statement based on repeated experimental observations that describes some aspect of the universe.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determination of whether a hypothesis should be accepted or rejected.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Facts, numbers, or values obtained in an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variable being measured in the experiment.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sequence of steps followed in investigating natural phenomena.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variable that is manipulated or changed by the researcher.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Test subjects  assigned to not receive experimental treatment.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Statements that explain or interpret the data produced in an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explanation of an aspect of the natural world that can be repeatedly tested through experimentation.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organized investigation of questions raised by scientific theories and hypotheses.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can be changed or altered during an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value obtained by dividing the sum of several quantities by their number.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Observation and Experimentation</dc:title>
  <dcterms:created xsi:type="dcterms:W3CDTF">2021-10-11T16:20:06Z</dcterms:created>
  <dcterms:modified xsi:type="dcterms:W3CDTF">2021-10-11T16:20:06Z</dcterms:modified>
</cp:coreProperties>
</file>