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structure of Earth including rocks and the crust, mantle and 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Astronomy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earthquakes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Taxonomy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structure  the body and how it works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stars, planets and outer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weather and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Botany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animal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Anthropology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all aspects of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zoology that studies insects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Seismologist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ruins of ancient civilizations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Zoology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all forms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Forestry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prehistoric fossil remains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chemical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Conserving trees and forests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Oceanography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genes and heredity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Entomology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matter an energy, including forces, matter and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Physics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how living things interact in an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Paleontology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biology which studies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the social, cultural and biological evolution of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Meteorolgy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the parts and function of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Archaeology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classification of living things into categories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Occupations</dc:title>
  <dcterms:created xsi:type="dcterms:W3CDTF">2021-10-12T20:39:06Z</dcterms:created>
  <dcterms:modified xsi:type="dcterms:W3CDTF">2021-10-12T20:39:06Z</dcterms:modified>
</cp:coreProperties>
</file>