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Process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density    </w:t>
      </w:r>
      <w:r>
        <w:t xml:space="preserve">   variable    </w:t>
      </w:r>
      <w:r>
        <w:t xml:space="preserve">   soluble    </w:t>
      </w:r>
      <w:r>
        <w:t xml:space="preserve">   Hair Tied up    </w:t>
      </w:r>
      <w:r>
        <w:t xml:space="preserve">   no horesplay    </w:t>
      </w:r>
      <w:r>
        <w:t xml:space="preserve">   research    </w:t>
      </w:r>
      <w:r>
        <w:t xml:space="preserve">   gloves    </w:t>
      </w:r>
      <w:r>
        <w:t xml:space="preserve">   shoes    </w:t>
      </w:r>
      <w:r>
        <w:t xml:space="preserve">   apron    </w:t>
      </w:r>
      <w:r>
        <w:t xml:space="preserve">   goggles    </w:t>
      </w:r>
      <w:r>
        <w:t xml:space="preserve">   experiment    </w:t>
      </w:r>
      <w:r>
        <w:t xml:space="preserve">   conclusion    </w:t>
      </w:r>
      <w:r>
        <w:t xml:space="preserve">   analyze    </w:t>
      </w:r>
      <w:r>
        <w:t xml:space="preserve">   question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Process and Safety</dc:title>
  <dcterms:created xsi:type="dcterms:W3CDTF">2021-10-12T20:55:18Z</dcterms:created>
  <dcterms:modified xsi:type="dcterms:W3CDTF">2021-10-12T20:55:18Z</dcterms:modified>
</cp:coreProperties>
</file>