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belief that does not need proof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collected during a scientific investigation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investigation in which all of the conditions are controlled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sharing of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can be tested and that explains what you think will happen in an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collected by using the senses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condition that can be changed or controlled in an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setup to which you will compare all the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steps you follow in your experiment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or a conclusion based on an observation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natural work through investigation</w:t>
            </w:r>
          </w:p>
        </w:tc>
      </w:tr>
    </w:tbl>
    <w:p>
      <w:pPr>
        <w:pStyle w:val="WordBankSmall"/>
      </w:pPr>
      <w:r>
        <w:t xml:space="preserve">   variable    </w:t>
      </w:r>
      <w:r>
        <w:t xml:space="preserve">   observation    </w:t>
      </w:r>
      <w:r>
        <w:t xml:space="preserve">   inference    </w:t>
      </w:r>
      <w:r>
        <w:t xml:space="preserve">   opinion    </w:t>
      </w:r>
      <w:r>
        <w:t xml:space="preserve">   evidence    </w:t>
      </w:r>
      <w:r>
        <w:t xml:space="preserve">   science    </w:t>
      </w:r>
      <w:r>
        <w:t xml:space="preserve">   communication    </w:t>
      </w:r>
      <w:r>
        <w:t xml:space="preserve">   experiment    </w:t>
      </w:r>
      <w:r>
        <w:t xml:space="preserve">   control    </w:t>
      </w:r>
      <w:r>
        <w:t xml:space="preserve">   procedures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Process</dc:title>
  <dcterms:created xsi:type="dcterms:W3CDTF">2021-10-12T20:30:43Z</dcterms:created>
  <dcterms:modified xsi:type="dcterms:W3CDTF">2021-10-12T20:30:43Z</dcterms:modified>
</cp:coreProperties>
</file>