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connected things or parts making a complex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benefit of a _______________ is that they let us see something in its smaller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an observation that has numbers or values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an education guess.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step of the scientific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close the value is to the other measurements.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use this unit of measure to find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use this unit of measure to find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the variable that the scientist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the variable that we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the fourth step in the scientific method.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system that doesn't have any exchange or transfer of mass nor energy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variable that stays the same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step of the scientific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tool we use to measure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models tie together many ideas and explain a phenomenon or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step of the scientific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fifth step in the scientific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that means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models are smaller and simpler representations of the thing being studied.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an observation that we make using our 5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conclusion or a deduction when observing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close the value is to the true (bulls eye)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use this unit of measure to find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step of the scientific method.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Processes</dc:title>
  <dcterms:created xsi:type="dcterms:W3CDTF">2021-10-12T20:30:38Z</dcterms:created>
  <dcterms:modified xsi:type="dcterms:W3CDTF">2021-10-12T20:30:38Z</dcterms:modified>
</cp:coreProperties>
</file>