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Scientific Revolution/Enlightenment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contract    </w:t>
      </w:r>
      <w:r>
        <w:t xml:space="preserve">   individual    </w:t>
      </w:r>
      <w:r>
        <w:t xml:space="preserve">   criminology    </w:t>
      </w:r>
      <w:r>
        <w:t xml:space="preserve">   important    </w:t>
      </w:r>
      <w:r>
        <w:t xml:space="preserve">   allowed    </w:t>
      </w:r>
      <w:r>
        <w:t xml:space="preserve">   government    </w:t>
      </w:r>
      <w:r>
        <w:t xml:space="preserve">   another    </w:t>
      </w:r>
      <w:r>
        <w:t xml:space="preserve">   phrase    </w:t>
      </w:r>
      <w:r>
        <w:t xml:space="preserve">   society    </w:t>
      </w:r>
      <w:r>
        <w:t xml:space="preserve">   spread    </w:t>
      </w:r>
      <w:r>
        <w:t xml:space="preserve">   editor    </w:t>
      </w:r>
      <w:r>
        <w:t xml:space="preserve">   formulated    </w:t>
      </w:r>
      <w:r>
        <w:t xml:space="preserve">   famous    </w:t>
      </w:r>
      <w:r>
        <w:t xml:space="preserve">   followed    </w:t>
      </w:r>
      <w:r>
        <w:t xml:space="preserve">   discern    </w:t>
      </w:r>
      <w:r>
        <w:t xml:space="preserve">   individualism    </w:t>
      </w:r>
      <w:r>
        <w:t xml:space="preserve">   cosmology    </w:t>
      </w:r>
      <w:r>
        <w:t xml:space="preserve">   instigated    </w:t>
      </w:r>
      <w:r>
        <w:t xml:space="preserve">   dominated    </w:t>
      </w:r>
      <w:r>
        <w:t xml:space="preserve">   tangible    </w:t>
      </w:r>
      <w:r>
        <w:t xml:space="preserve">   method    </w:t>
      </w:r>
      <w:r>
        <w:t xml:space="preserve">   elements    </w:t>
      </w:r>
      <w:r>
        <w:t xml:space="preserve">   discovery    </w:t>
      </w:r>
      <w:r>
        <w:t xml:space="preserve">   medical    </w:t>
      </w:r>
      <w:r>
        <w:t xml:space="preserve">   circulation    </w:t>
      </w:r>
      <w:r>
        <w:t xml:space="preserve">   accurate    </w:t>
      </w:r>
      <w:r>
        <w:t xml:space="preserve">   human    </w:t>
      </w:r>
      <w:r>
        <w:t xml:space="preserve">   gravity    </w:t>
      </w:r>
      <w:r>
        <w:t xml:space="preserve">   colors    </w:t>
      </w:r>
      <w:r>
        <w:t xml:space="preserve">   motion    </w:t>
      </w:r>
      <w:r>
        <w:t xml:space="preserve">   circles    </w:t>
      </w:r>
      <w:r>
        <w:t xml:space="preserve">   eye    </w:t>
      </w:r>
      <w:r>
        <w:t xml:space="preserve">   Kepler    </w:t>
      </w:r>
      <w:r>
        <w:t xml:space="preserve">   Saturn    </w:t>
      </w:r>
      <w:r>
        <w:t xml:space="preserve">   contributions    </w:t>
      </w:r>
      <w:r>
        <w:t xml:space="preserve">   view    </w:t>
      </w:r>
      <w:r>
        <w:t xml:space="preserve">   orbiting    </w:t>
      </w:r>
      <w:r>
        <w:t xml:space="preserve">   helio-centric    </w:t>
      </w:r>
      <w:r>
        <w:t xml:space="preserve">   Earth    </w:t>
      </w:r>
      <w:r>
        <w:t xml:space="preserve">   desire    </w:t>
      </w:r>
      <w:r>
        <w:t xml:space="preserve">   experiments    </w:t>
      </w:r>
      <w:r>
        <w:t xml:space="preserve">   Revolution    </w:t>
      </w:r>
      <w:r>
        <w:t xml:space="preserve">   Europe    </w:t>
      </w:r>
      <w:r>
        <w:t xml:space="preserve">   rapid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Revolution/Enlightenment </dc:title>
  <dcterms:created xsi:type="dcterms:W3CDTF">2021-10-11T16:20:54Z</dcterms:created>
  <dcterms:modified xsi:type="dcterms:W3CDTF">2021-10-11T16:20:54Z</dcterms:modified>
</cp:coreProperties>
</file>