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three laws of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family did Galileo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Galileo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queen wanted a lot of power and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invented the telescope?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conquered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sailed across the ocean in 1492?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time period called when people began to question and test old ideas?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discovered the "New World"?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revolves around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theory that the Earth is the center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Copernicus'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person to sail around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a galaxy at the age of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discovered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 lot of the scientists study during the scientific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hit Newton on the head that helped him discover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 the Earth revolved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disagreeded with Galileo's theories?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invented the compass?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2021-10-12T20:30:50Z</dcterms:created>
  <dcterms:modified xsi:type="dcterms:W3CDTF">2021-10-12T20:30:50Z</dcterms:modified>
</cp:coreProperties>
</file>