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sixth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invented calculus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lost his nose in a fencing duel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discovered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studied the skies and made maps of the Mediterranean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looks at the world in a reasonable and logical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believed that the Earth was the center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forerunner of chemistry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Jewish scholar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published - On the Revolution of of the Celestial 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elliptical orbits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pursue science in a systematic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measures air pressure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Revolution</dc:title>
  <dcterms:created xsi:type="dcterms:W3CDTF">2021-10-11T16:19:23Z</dcterms:created>
  <dcterms:modified xsi:type="dcterms:W3CDTF">2021-10-11T16:19:23Z</dcterms:modified>
</cp:coreProperties>
</file>