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Newton said that _____________ holds planets in orbit around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Copernicus study in school besides astronomy?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Galileo was put on trial by the __ __ __ __ __ __ __ __ __ __ __ for publishing his ideas about the planets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What tool measures air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did Copernicus reportedly receive a copy of his printed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was Kepler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Who did Kepler replace after serving as his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Model of the universe developed by a Danish scientist with the sun orbiting the earth and the planets orbiting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French philosopher who taught that we should doubt everything unless proven.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 of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different occupations did Copernicus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Bacon and Descartes made contributions to the creation of the ___________________ method.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Ancient Greek thinker, astronomer, mapmaker who said the sun orbited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series of events that led to the birth of modern science is called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Kepler's mother accused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Scientist who discovered the moon had craters and the sun had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born in the year that Galileo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invention did Galileo improve upon?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Founder of modern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When did Isaac Newton become Sir Isaac Newton?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the astronomer who proved the planets move in elliptical, not circular orbits.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did Francis Bacon become a member at the House of Commons?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Polish astronomer did NOT want to publish his book because he feared persecution or death at the hands of church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English philosopher/scientist who helped create the scientific method.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Danish scientist charted the position of more than 750 stars and emphasized the importance of careful observation and accurate records?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2021-10-12T20:31:28Z</dcterms:created>
  <dcterms:modified xsi:type="dcterms:W3CDTF">2021-10-12T20:31:28Z</dcterms:modified>
</cp:coreProperties>
</file>