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gradually developed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think, therefore, I am."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discoveries using the telescope.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Philosophers believed humans could control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Deistic view of God--"God as the cosmic_________"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Father of the scientific revolution.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effect of the scientific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studied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the universe is of staggering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Renewed emphasis on ___________ was a cause of the scientific revolution.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2021-10-11T16:19:39Z</dcterms:created>
  <dcterms:modified xsi:type="dcterms:W3CDTF">2021-10-11T16:19:39Z</dcterms:modified>
</cp:coreProperties>
</file>