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Scientific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Anatomy    </w:t>
      </w:r>
      <w:r>
        <w:t xml:space="preserve">   Reasoning    </w:t>
      </w:r>
      <w:r>
        <w:t xml:space="preserve">   Gravity    </w:t>
      </w:r>
      <w:r>
        <w:t xml:space="preserve">   Kepler    </w:t>
      </w:r>
      <w:r>
        <w:t xml:space="preserve">   Astronomy    </w:t>
      </w:r>
      <w:r>
        <w:t xml:space="preserve">   Telescope    </w:t>
      </w:r>
      <w:r>
        <w:t xml:space="preserve">   Experiment    </w:t>
      </w:r>
      <w:r>
        <w:t xml:space="preserve">   Discoveries    </w:t>
      </w:r>
      <w:r>
        <w:t xml:space="preserve">   Bacon    </w:t>
      </w:r>
      <w:r>
        <w:t xml:space="preserve">   Vesalius    </w:t>
      </w:r>
      <w:r>
        <w:t xml:space="preserve">   Harrvey    </w:t>
      </w:r>
      <w:r>
        <w:t xml:space="preserve">   Ptolemy    </w:t>
      </w:r>
      <w:r>
        <w:t xml:space="preserve">   Investigation    </w:t>
      </w:r>
      <w:r>
        <w:t xml:space="preserve">   Heliocentric    </w:t>
      </w:r>
      <w:r>
        <w:t xml:space="preserve">   Geocentric    </w:t>
      </w:r>
      <w:r>
        <w:t xml:space="preserve">   Copernicus    </w:t>
      </w:r>
      <w:r>
        <w:t xml:space="preserve">   Newton    </w:t>
      </w:r>
      <w:r>
        <w:t xml:space="preserve">   Galileo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Revolution</dc:title>
  <dcterms:created xsi:type="dcterms:W3CDTF">2021-10-11T16:19:55Z</dcterms:created>
  <dcterms:modified xsi:type="dcterms:W3CDTF">2021-10-11T16:19:55Z</dcterms:modified>
</cp:coreProperties>
</file>