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Winkelmann    </w:t>
      </w:r>
      <w:r>
        <w:t xml:space="preserve">   Pascal    </w:t>
      </w:r>
      <w:r>
        <w:t xml:space="preserve">   Harvey    </w:t>
      </w:r>
      <w:r>
        <w:t xml:space="preserve">   Newton    </w:t>
      </w:r>
      <w:r>
        <w:t xml:space="preserve">   Galileo    </w:t>
      </w:r>
      <w:r>
        <w:t xml:space="preserve">   Kepler    </w:t>
      </w:r>
      <w:r>
        <w:t xml:space="preserve">   Copernicus    </w:t>
      </w:r>
      <w:r>
        <w:t xml:space="preserve">   Cavendish    </w:t>
      </w:r>
      <w:r>
        <w:t xml:space="preserve">   Descartes    </w:t>
      </w:r>
      <w:r>
        <w:t xml:space="preserve">   inductive reasoning    </w:t>
      </w:r>
      <w:r>
        <w:t xml:space="preserve">   scientific method    </w:t>
      </w:r>
      <w:r>
        <w:t xml:space="preserve">   rationalism    </w:t>
      </w:r>
      <w:r>
        <w:t xml:space="preserve">   heliocentric    </w:t>
      </w:r>
      <w:r>
        <w:t xml:space="preserve">   sphere    </w:t>
      </w:r>
      <w:r>
        <w:t xml:space="preserve">   geocentric    </w:t>
      </w:r>
      <w:r>
        <w:t xml:space="preserve">   philosopher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2021-10-11T16:19:57Z</dcterms:created>
  <dcterms:modified xsi:type="dcterms:W3CDTF">2021-10-11T16:19:57Z</dcterms:modified>
</cp:coreProperties>
</file>