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of knowledge with its regard to Methods, Validity, and 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Polish Astronomer who inspired the Scientific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science concerned with the nature and properties of matter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unchanging moral principles regarded as a basis for all human conduct.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optical instrument used for viewing very small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optical instrument used to make distant objects appear nearer.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Physiology, behavior, and other qualities of a particular organism or class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 Mathematician, Physicist, Astronomer, &amp;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Science that deals with Celestial objects, Space, and the Physical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study of matter, properties and the way they interact, combine and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Scientist and Mathematician.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2021-10-11T16:19:43Z</dcterms:created>
  <dcterms:modified xsi:type="dcterms:W3CDTF">2021-10-11T16:19:43Z</dcterms:modified>
</cp:coreProperties>
</file>