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Scientific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Enlightenment    </w:t>
      </w:r>
      <w:r>
        <w:t xml:space="preserve">   Earth    </w:t>
      </w:r>
      <w:r>
        <w:t xml:space="preserve">   Sun    </w:t>
      </w:r>
      <w:r>
        <w:t xml:space="preserve">   Catholic Church    </w:t>
      </w:r>
      <w:r>
        <w:t xml:space="preserve">   Bacon    </w:t>
      </w:r>
      <w:r>
        <w:t xml:space="preserve">   Hypothesis    </w:t>
      </w:r>
      <w:r>
        <w:t xml:space="preserve">   Scientific Method    </w:t>
      </w:r>
      <w:r>
        <w:t xml:space="preserve">   heliocentric    </w:t>
      </w:r>
      <w:r>
        <w:t xml:space="preserve">   geocentric    </w:t>
      </w:r>
      <w:r>
        <w:t xml:space="preserve">   copernicus    </w:t>
      </w:r>
      <w:r>
        <w:t xml:space="preserve">   kepler    </w:t>
      </w:r>
      <w:r>
        <w:t xml:space="preserve">   microscope    </w:t>
      </w:r>
      <w:r>
        <w:t xml:space="preserve">   Telescope    </w:t>
      </w:r>
      <w:r>
        <w:t xml:space="preserve">   Galileo    </w:t>
      </w:r>
      <w:r>
        <w:t xml:space="preserve">   Newton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Scientific Revolution</dc:title>
  <dcterms:created xsi:type="dcterms:W3CDTF">2021-10-11T16:20:00Z</dcterms:created>
  <dcterms:modified xsi:type="dcterms:W3CDTF">2021-10-11T16:20:00Z</dcterms:modified>
</cp:coreProperties>
</file>