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Declared a heretic by catholic church for heliocentric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Developed ideas about light using optical lenses.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on house arrest for his heliocentric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mathematics to prove heliocentric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Discovered laws of gravity and motion with physics.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Developed laws of planetary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First scientist to question geocentric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Developed the telescope in 1800's.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invention to study microbiology.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Telescopes and microscopes helped scientists follow these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blood flows through the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Discovered Circulation.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 that the sun is the center of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 that earth is the center of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Perfected the microscope and used it to discover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Developed scientific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Discovered red blood cells which added proof to ideas of circulation.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Disproved Aristotle’s theory that heavier objects fall faster than lighter objects.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Idea that the force which causes objects to fall on earth also moves planets and stars around one and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Discovered as the organ which pumps blood around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Item that helped give accurate descriptions of moon and sun.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</dc:title>
  <dcterms:created xsi:type="dcterms:W3CDTF">2021-10-11T16:19:50Z</dcterms:created>
  <dcterms:modified xsi:type="dcterms:W3CDTF">2021-10-11T16:19:50Z</dcterms:modified>
</cp:coreProperties>
</file>