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Scientific Revolution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tcPr>
            <w:tcBorders>
              <w:top w:val="single"/>
              <w:bottom w:val="single"/>
              <w:left w:val="single"/>
              <w:right w:val="single"/>
            </w:tcBorders>
            <w:vAlign w:val="top"/>
          </w:tcPr>
          <w:p>
            <w:pPr>
              <w:pStyle w:val="CrossgridTiny"/>
            </w:pPr>
            <w:r>
              <w:t xml:space="preserve">1</w:t>
            </w:r>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Newton's book,1687</w:t>
            </w:r>
          </w:p>
          <w:p>
            <w:pPr>
              <w:keepLines/>
              <w:pStyle w:val="CluesTiny"/>
            </w:pPr>
            <w:r>
              <w:rPr>
                <w:b w:val="true"/>
                <w:bCs w:val="true"/>
              </w:rPr>
              <w:t xml:space="preserve">4. </w:t>
            </w:r>
            <w:r>
              <w:t xml:space="preserve">reason alone is a source of knowledge, independent from experience</w:t>
            </w:r>
          </w:p>
          <w:p>
            <w:pPr>
              <w:keepLines/>
              <w:pStyle w:val="CluesTiny"/>
            </w:pPr>
            <w:r>
              <w:rPr>
                <w:b w:val="true"/>
                <w:bCs w:val="true"/>
              </w:rPr>
              <w:t xml:space="preserve">5. </w:t>
            </w:r>
            <w:r>
              <w:t xml:space="preserve">first and second-century Greek astronomer and geographer. He kept the Aristotelian cosmology while suggesting several adjustments to explain his observations and data. (Modified the Scholastic worldview)</w:t>
            </w:r>
          </w:p>
          <w:p>
            <w:pPr>
              <w:keepLines/>
              <w:pStyle w:val="CluesTiny"/>
            </w:pPr>
            <w:r>
              <w:rPr>
                <w:b w:val="true"/>
                <w:bCs w:val="true"/>
              </w:rPr>
              <w:t xml:space="preserve">7. </w:t>
            </w:r>
            <w:r>
              <w:t xml:space="preserve">credited with discovering oxygen </w:t>
            </w:r>
          </w:p>
          <w:p>
            <w:pPr>
              <w:keepLines/>
              <w:pStyle w:val="CluesTiny"/>
            </w:pPr>
            <w:r>
              <w:rPr>
                <w:b w:val="true"/>
                <w:bCs w:val="true"/>
              </w:rPr>
              <w:t xml:space="preserve">9. </w:t>
            </w:r>
            <w:r>
              <w:t xml:space="preserve">wrote On the Revolutions of the Heavenly Spheres </w:t>
            </w:r>
          </w:p>
          <w:p>
            <w:pPr>
              <w:keepLines/>
              <w:pStyle w:val="CluesTiny"/>
            </w:pPr>
            <w:r>
              <w:rPr>
                <w:b w:val="true"/>
                <w:bCs w:val="true"/>
              </w:rPr>
              <w:t xml:space="preserve">14. </w:t>
            </w:r>
            <w:r>
              <w:t xml:space="preserve">first used the teletscope to observe stars</w:t>
            </w:r>
          </w:p>
          <w:p>
            <w:pPr>
              <w:keepLines/>
              <w:pStyle w:val="CluesTiny"/>
            </w:pPr>
            <w:r>
              <w:rPr>
                <w:b w:val="true"/>
                <w:bCs w:val="true"/>
              </w:rPr>
              <w:t xml:space="preserve">17. </w:t>
            </w:r>
            <w:r>
              <w:t xml:space="preserve">observations then ideas and principles </w:t>
            </w:r>
          </w:p>
          <w:p>
            <w:pPr>
              <w:keepLines/>
              <w:pStyle w:val="CluesTiny"/>
            </w:pPr>
            <w:r>
              <w:rPr>
                <w:b w:val="true"/>
                <w:bCs w:val="true"/>
              </w:rPr>
              <w:t xml:space="preserve">19. </w:t>
            </w:r>
            <w:r>
              <w:t xml:space="preserve">died before challenging scholastic world view, father of heliocentric </w:t>
            </w:r>
          </w:p>
          <w:p>
            <w:pPr>
              <w:keepLines/>
              <w:pStyle w:val="CluesTiny"/>
            </w:pPr>
            <w:r>
              <w:rPr>
                <w:b w:val="true"/>
                <w:bCs w:val="true"/>
              </w:rPr>
              <w:t xml:space="preserve">21. </w:t>
            </w:r>
            <w:r>
              <w:t xml:space="preserve">God created the world, but is like a clock maker and does not interfere </w:t>
            </w:r>
          </w:p>
          <w:p>
            <w:pPr>
              <w:keepLines/>
              <w:pStyle w:val="CluesTiny"/>
            </w:pPr>
            <w:r>
              <w:rPr>
                <w:b w:val="true"/>
                <w:bCs w:val="true"/>
              </w:rPr>
              <w:t xml:space="preserve">22. </w:t>
            </w:r>
            <w:r>
              <w:t xml:space="preserve">held absolute authority before the scientific revolution</w:t>
            </w:r>
          </w:p>
          <w:p>
            <w:pPr>
              <w:keepLines/>
              <w:pStyle w:val="CluesTiny"/>
            </w:pPr>
            <w:r>
              <w:rPr>
                <w:b w:val="true"/>
                <w:bCs w:val="true"/>
              </w:rPr>
              <w:t xml:space="preserve">24. </w:t>
            </w:r>
            <w:r>
              <w:t xml:space="preserve">Danish astronomer who combined the Ptolemaic system to get a more accurate model of planetary rotation </w:t>
            </w:r>
          </w:p>
          <w:p>
            <w:pPr>
              <w:keepLines/>
              <w:pStyle w:val="CluesTiny"/>
            </w:pPr>
            <w:r>
              <w:rPr>
                <w:b w:val="true"/>
                <w:bCs w:val="true"/>
              </w:rPr>
              <w:t xml:space="preserve">25. </w:t>
            </w:r>
            <w:r>
              <w:t xml:space="preserve">not only was he one of the most important people of the scientific revolution, he was also inventor of the Pendulum clock</w:t>
            </w:r>
          </w:p>
          <w:p>
            <w:pPr>
              <w:keepLines/>
              <w:pStyle w:val="CluesTiny"/>
            </w:pPr>
            <w:r>
              <w:rPr>
                <w:b w:val="true"/>
                <w:bCs w:val="true"/>
              </w:rPr>
              <w:t xml:space="preserve">27. </w:t>
            </w:r>
            <w:r>
              <w:t xml:space="preserve">Earth and other planets rotate around the sun</w:t>
            </w:r>
          </w:p>
          <w:p>
            <w:pPr>
              <w:keepLines/>
              <w:pStyle w:val="CluesTiny"/>
            </w:pPr>
            <w:r>
              <w:rPr>
                <w:b w:val="true"/>
                <w:bCs w:val="true"/>
              </w:rPr>
              <w:t xml:space="preserve">28. </w:t>
            </w:r>
            <w:r>
              <w:t xml:space="preserve">established that air has weight </w:t>
            </w:r>
          </w:p>
          <w:p>
            <w:pPr>
              <w:keepLines/>
              <w:pStyle w:val="CluesTiny"/>
            </w:pPr>
            <w:r>
              <w:rPr>
                <w:b w:val="true"/>
                <w:bCs w:val="true"/>
              </w:rPr>
              <w:t xml:space="preserve">29. </w:t>
            </w:r>
            <w:r>
              <w:t xml:space="preserve">used Brahe's data to invent a new model (elliptical orbits)</w:t>
            </w:r>
          </w:p>
          <w:p>
            <w:pPr>
              <w:keepLines/>
              <w:pStyle w:val="CluesTiny"/>
            </w:pPr>
            <w:r>
              <w:rPr>
                <w:b w:val="true"/>
                <w:bCs w:val="true"/>
              </w:rPr>
              <w:t xml:space="preserve">30. </w:t>
            </w:r>
            <w:r>
              <w:t xml:space="preserve">considered father of modern anatomy, Flemish surgeon</w:t>
            </w:r>
          </w:p>
          <w:p>
            <w:pPr>
              <w:keepLines/>
              <w:pStyle w:val="CluesTiny"/>
            </w:pPr>
            <w:r>
              <w:rPr>
                <w:b w:val="true"/>
                <w:bCs w:val="true"/>
              </w:rPr>
              <w:t xml:space="preserve">31. </w:t>
            </w:r>
            <w:r>
              <w:t xml:space="preserve">the system of theological and philosophical teaching predominant in the Middle Ages based chiefly upon the authority the church fathers and the work of Aristotle</w:t>
            </w:r>
          </w:p>
        </w:tc>
        <w:tc>
          <w:p>
            <w:pPr>
              <w:pStyle w:val="CluesTiny"/>
            </w:pPr>
            <w:r>
              <w:rPr>
                <w:b w:val="true"/>
                <w:bCs w:val="true"/>
              </w:rPr>
              <w:t xml:space="preserve">Down</w:t>
            </w:r>
          </w:p>
          <w:p>
            <w:pPr>
              <w:keepLines/>
              <w:pStyle w:val="CluesTiny"/>
            </w:pPr>
            <w:r>
              <w:rPr>
                <w:b w:val="true"/>
                <w:bCs w:val="true"/>
              </w:rPr>
              <w:t xml:space="preserve">1. </w:t>
            </w:r>
            <w:r>
              <w:t xml:space="preserve">observations first, assumptions can mislead you</w:t>
            </w:r>
          </w:p>
          <w:p>
            <w:pPr>
              <w:keepLines/>
              <w:pStyle w:val="CluesTiny"/>
            </w:pPr>
            <w:r>
              <w:rPr>
                <w:b w:val="true"/>
                <w:bCs w:val="true"/>
              </w:rPr>
              <w:t xml:space="preserve">3. </w:t>
            </w:r>
            <w:r>
              <w:t xml:space="preserve">first astronomer to base his model of the solar system around the heliocentric theory, his work was popularized by Galileo </w:t>
            </w:r>
          </w:p>
          <w:p>
            <w:pPr>
              <w:keepLines/>
              <w:pStyle w:val="CluesTiny"/>
            </w:pPr>
            <w:r>
              <w:rPr>
                <w:b w:val="true"/>
                <w:bCs w:val="true"/>
              </w:rPr>
              <w:t xml:space="preserve">6. </w:t>
            </w:r>
            <w:r>
              <w:t xml:space="preserve">first to identify that oxygen is needed for combustion, wrote the first list of elements </w:t>
            </w:r>
          </w:p>
          <w:p>
            <w:pPr>
              <w:keepLines/>
              <w:pStyle w:val="CluesTiny"/>
            </w:pPr>
            <w:r>
              <w:rPr>
                <w:b w:val="true"/>
                <w:bCs w:val="true"/>
              </w:rPr>
              <w:t xml:space="preserve">8. </w:t>
            </w:r>
            <w:r>
              <w:t xml:space="preserve">the field that scientific revolution started in </w:t>
            </w:r>
          </w:p>
          <w:p>
            <w:pPr>
              <w:keepLines/>
              <w:pStyle w:val="CluesTiny"/>
            </w:pPr>
            <w:r>
              <w:rPr>
                <w:b w:val="true"/>
                <w:bCs w:val="true"/>
              </w:rPr>
              <w:t xml:space="preserve">10. </w:t>
            </w:r>
            <w:r>
              <w:t xml:space="preserve">did not approve of the scientific revolution </w:t>
            </w:r>
          </w:p>
          <w:p>
            <w:pPr>
              <w:keepLines/>
              <w:pStyle w:val="CluesTiny"/>
            </w:pPr>
            <w:r>
              <w:rPr>
                <w:b w:val="true"/>
                <w:bCs w:val="true"/>
              </w:rPr>
              <w:t xml:space="preserve">11. </w:t>
            </w:r>
            <w:r>
              <w:t xml:space="preserve">no knowledge can be known with certainty. Doubt everything</w:t>
            </w:r>
          </w:p>
          <w:p>
            <w:pPr>
              <w:keepLines/>
              <w:pStyle w:val="CluesTiny"/>
            </w:pPr>
            <w:r>
              <w:rPr>
                <w:b w:val="true"/>
                <w:bCs w:val="true"/>
              </w:rPr>
              <w:t xml:space="preserve">12. </w:t>
            </w:r>
            <w:r>
              <w:t xml:space="preserve">knowledge comes from experience</w:t>
            </w:r>
          </w:p>
          <w:p>
            <w:pPr>
              <w:keepLines/>
              <w:pStyle w:val="CluesTiny"/>
            </w:pPr>
            <w:r>
              <w:rPr>
                <w:b w:val="true"/>
                <w:bCs w:val="true"/>
              </w:rPr>
              <w:t xml:space="preserve">13. </w:t>
            </w:r>
            <w:r>
              <w:t xml:space="preserve">"Cogito Ergo Sum = I think. Therefore I am." Claimed that all empirical knowledge was flawed, as senses can be tampered with. We do know, however, that we are thinking. Therefore, we know we exist. All other knowledge my following rationally from this conclusion.</w:t>
            </w:r>
          </w:p>
          <w:p>
            <w:pPr>
              <w:keepLines/>
              <w:pStyle w:val="CluesTiny"/>
            </w:pPr>
            <w:r>
              <w:rPr>
                <w:b w:val="true"/>
                <w:bCs w:val="true"/>
              </w:rPr>
              <w:t xml:space="preserve">15. </w:t>
            </w:r>
            <w:r>
              <w:t xml:space="preserve">the view shifted from a ________ science to a proven science </w:t>
            </w:r>
          </w:p>
          <w:p>
            <w:pPr>
              <w:keepLines/>
              <w:pStyle w:val="CluesTiny"/>
            </w:pPr>
            <w:r>
              <w:rPr>
                <w:b w:val="true"/>
                <w:bCs w:val="true"/>
              </w:rPr>
              <w:t xml:space="preserve">16. </w:t>
            </w:r>
            <w:r>
              <w:t xml:space="preserve">discovered the circulation of blood </w:t>
            </w:r>
          </w:p>
          <w:p>
            <w:pPr>
              <w:keepLines/>
              <w:pStyle w:val="CluesTiny"/>
            </w:pPr>
            <w:r>
              <w:rPr>
                <w:b w:val="true"/>
                <w:bCs w:val="true"/>
              </w:rPr>
              <w:t xml:space="preserve">18. </w:t>
            </w:r>
            <w:r>
              <w:t xml:space="preserve">the old belief that the earth was in the center of the solar system</w:t>
            </w:r>
          </w:p>
          <w:p>
            <w:pPr>
              <w:keepLines/>
              <w:pStyle w:val="CluesTiny"/>
            </w:pPr>
            <w:r>
              <w:rPr>
                <w:b w:val="true"/>
                <w:bCs w:val="true"/>
              </w:rPr>
              <w:t xml:space="preserve">20. </w:t>
            </w:r>
            <w:r>
              <w:t xml:space="preserve">ideas and principles first, then ideas </w:t>
            </w:r>
          </w:p>
          <w:p>
            <w:pPr>
              <w:keepLines/>
              <w:pStyle w:val="CluesTiny"/>
            </w:pPr>
            <w:r>
              <w:rPr>
                <w:b w:val="true"/>
                <w:bCs w:val="true"/>
              </w:rPr>
              <w:t xml:space="preserve">23. </w:t>
            </w:r>
            <w:r>
              <w:t xml:space="preserve">identified a psychological condition as a cause of illness </w:t>
            </w:r>
          </w:p>
          <w:p>
            <w:pPr>
              <w:keepLines/>
              <w:pStyle w:val="CluesTiny"/>
            </w:pPr>
            <w:r>
              <w:rPr>
                <w:b w:val="true"/>
                <w:bCs w:val="true"/>
              </w:rPr>
              <w:t xml:space="preserve">26. </w:t>
            </w:r>
            <w:r>
              <w:t xml:space="preserve">branch of physics; actions of forces and motion</w:t>
            </w:r>
          </w:p>
        </w:tc>
      </w:tr>
    </w:tbl>
    <w:p>
      <w:pPr>
        <w:pStyle w:val="WordBankLarge"/>
      </w:pPr>
      <w:r>
        <w:t xml:space="preserve">   NicolausCopernicus    </w:t>
      </w:r>
      <w:r>
        <w:t xml:space="preserve">   Galileo    </w:t>
      </w:r>
      <w:r>
        <w:t xml:space="preserve">   PrincipiaMathematica    </w:t>
      </w:r>
      <w:r>
        <w:t xml:space="preserve">   FrancisBacon    </w:t>
      </w:r>
      <w:r>
        <w:t xml:space="preserve">   WilliamHarvey    </w:t>
      </w:r>
      <w:r>
        <w:t xml:space="preserve">   RobertBoyle    </w:t>
      </w:r>
      <w:r>
        <w:t xml:space="preserve">   TychoBrahe    </w:t>
      </w:r>
      <w:r>
        <w:t xml:space="preserve">   JohannesKepler    </w:t>
      </w:r>
      <w:r>
        <w:t xml:space="preserve">   HeliocentricTheory    </w:t>
      </w:r>
      <w:r>
        <w:t xml:space="preserve">   Mechanics    </w:t>
      </w:r>
      <w:r>
        <w:t xml:space="preserve">   Induction    </w:t>
      </w:r>
      <w:r>
        <w:t xml:space="preserve">   Deduction    </w:t>
      </w:r>
      <w:r>
        <w:t xml:space="preserve">   Empiricism    </w:t>
      </w:r>
      <w:r>
        <w:t xml:space="preserve">   Skepticism    </w:t>
      </w:r>
      <w:r>
        <w:t xml:space="preserve">   Deism    </w:t>
      </w:r>
      <w:r>
        <w:t xml:space="preserve">   Rationalism    </w:t>
      </w:r>
      <w:r>
        <w:t xml:space="preserve">   NicolasCopernicus    </w:t>
      </w:r>
      <w:r>
        <w:t xml:space="preserve">   AntonieLavoisier    </w:t>
      </w:r>
      <w:r>
        <w:t xml:space="preserve">   JoesphPriestly    </w:t>
      </w:r>
      <w:r>
        <w:t xml:space="preserve">   Paracelsus    </w:t>
      </w:r>
      <w:r>
        <w:t xml:space="preserve">   AndreasVesalius    </w:t>
      </w:r>
      <w:r>
        <w:t xml:space="preserve">   GeocentricTheory    </w:t>
      </w:r>
      <w:r>
        <w:t xml:space="preserve">   Bible    </w:t>
      </w:r>
      <w:r>
        <w:t xml:space="preserve">   CatholicChurch    </w:t>
      </w:r>
      <w:r>
        <w:t xml:space="preserve">   Galileo    </w:t>
      </w:r>
      <w:r>
        <w:t xml:space="preserve">   Ptolemy    </w:t>
      </w:r>
      <w:r>
        <w:t xml:space="preserve">   NicolasCopernicus    </w:t>
      </w:r>
      <w:r>
        <w:t xml:space="preserve">   ReneDecartes    </w:t>
      </w:r>
      <w:r>
        <w:t xml:space="preserve">   Astronomy    </w:t>
      </w:r>
      <w:r>
        <w:t xml:space="preserve">   Scholasticism    </w:t>
      </w:r>
      <w:r>
        <w:t xml:space="preserve">   Religious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Scientific Revolution </dc:title>
  <dcterms:created xsi:type="dcterms:W3CDTF">2021-10-11T16:19:59Z</dcterms:created>
  <dcterms:modified xsi:type="dcterms:W3CDTF">2021-10-11T16:19:59Z</dcterms:modified>
</cp:coreProperties>
</file>