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Polish priest &amp; astronomer who said the sun was at the center of the universe in 1543.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Scientist from Brussels who is credited with starting the modern science of anatomy.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astronomer who determined that the sun was at the center with the planets revolving around it.  He recanted out of fear of the Church.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English mathematician &amp; scientist who laid out 3 scientific laws of motion in 1687.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Frenchman who used deductive reasoning by starting with the simplest of truths.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Lovers of wisdom.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from 1687 to 1789 during which many believed that knowledge &amp; understanding replaced the need for religious beliefs.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mathematician &amp; astronomer who showed that heavenly bodies were subject to exact, knowable laws.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scientist of the 1600s who showed how the blood circulated through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Englishman who encouraged inductive reasoning with experimentation &amp; observation.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2021-10-11T16:20:15Z</dcterms:created>
  <dcterms:modified xsi:type="dcterms:W3CDTF">2021-10-11T16:20:15Z</dcterms:modified>
</cp:coreProperties>
</file>