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A.D. 150, ________ said that the earth was the center of the universe.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Galileo used this object to prove Copernicus's theory.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the laws of gravity.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sun at the center.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Earth at the center.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educated guess in the scientific method.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said that the sun-centered theory was foolish.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Scientific Method?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1543, _________ said that the sun was the center of the universe.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concluded that the Earth's orbit around the sun was in the shape of an ellipse.</w:t>
            </w:r>
          </w:p>
        </w:tc>
      </w:tr>
    </w:tbl>
    <w:p>
      <w:pPr>
        <w:pStyle w:val="WordBankSmall"/>
      </w:pPr>
      <w:r>
        <w:t xml:space="preserve">   Francis Bacon    </w:t>
      </w:r>
      <w:r>
        <w:t xml:space="preserve">   Copernicus    </w:t>
      </w:r>
      <w:r>
        <w:t xml:space="preserve">   Ptolemy    </w:t>
      </w:r>
      <w:r>
        <w:t xml:space="preserve">   Kepler    </w:t>
      </w:r>
      <w:r>
        <w:t xml:space="preserve">   Telescope    </w:t>
      </w:r>
      <w:r>
        <w:t xml:space="preserve">   Hypothesis    </w:t>
      </w:r>
      <w:r>
        <w:t xml:space="preserve">   Martin Luther    </w:t>
      </w:r>
      <w:r>
        <w:t xml:space="preserve">   Heliocentric    </w:t>
      </w:r>
      <w:r>
        <w:t xml:space="preserve">   Geocentric    </w:t>
      </w:r>
      <w:r>
        <w:t xml:space="preserve">   Isaac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2021-10-11T16:20:17Z</dcterms:created>
  <dcterms:modified xsi:type="dcterms:W3CDTF">2021-10-11T16:20:17Z</dcterms:modified>
</cp:coreProperties>
</file>