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Taught that earth was on of several planets revolving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scientist invented the first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Showed that the heart serves as the pump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Copernicus's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Proved the existence f gravity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Changed the way people viewed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used to confirms findings to proves or disproves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Emphasizes human reasoning as the best road to understanding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Taught that earth was center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popularized scientific method</w:t>
            </w:r>
          </w:p>
        </w:tc>
      </w:tr>
    </w:tbl>
    <w:p>
      <w:pPr>
        <w:pStyle w:val="WordBankMedium"/>
      </w:pPr>
      <w:r>
        <w:t xml:space="preserve">   Galileo    </w:t>
      </w:r>
      <w:r>
        <w:t xml:space="preserve">   Scientific method    </w:t>
      </w:r>
      <w:r>
        <w:t xml:space="preserve">   Issac newton    </w:t>
      </w:r>
      <w:r>
        <w:t xml:space="preserve">   Bacon    </w:t>
      </w:r>
      <w:r>
        <w:t xml:space="preserve">   Kepler    </w:t>
      </w:r>
      <w:r>
        <w:t xml:space="preserve">   Scientific revolution     </w:t>
      </w:r>
      <w:r>
        <w:t xml:space="preserve">   Ptolemy    </w:t>
      </w:r>
      <w:r>
        <w:t xml:space="preserve">   Nicolas Copernicus     </w:t>
      </w:r>
      <w:r>
        <w:t xml:space="preserve">   Rene Descartes    </w:t>
      </w:r>
      <w:r>
        <w:t xml:space="preserve">   William Harvey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Cross Word Puzzle</dc:title>
  <dcterms:created xsi:type="dcterms:W3CDTF">2021-10-11T16:20:04Z</dcterms:created>
  <dcterms:modified xsi:type="dcterms:W3CDTF">2021-10-11T16:20:04Z</dcterms:modified>
</cp:coreProperties>
</file>