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step in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scientist that developed a measure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placed the sun at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scientists that developed a measure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step in the scientific method- this means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mathematician and scientist built a telescope that allowed him to observe the moons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thinking came from the Greeks, the Romans, 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step in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system placed Earth at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improved invention allowed Galileo to see the moons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invention by Anton van Leeuwenhoek allowed people to see things that were very small, like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Galileo Galilei was brought before this court and tried for heresy. He famously said under his breath, "And yet it moves!"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science way of discovering and explaining things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re-introduced the idea of a heliocentric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institution controlled all of the learning from the early Middle Ages all the way to the Renaissance and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invention measured temperature in either degrees Celsius or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step in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scientist created the theory of gravity and also created a completely different branch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Johannes Kepler proved the orbits of the planets around the Sun were not perfect circles, but were instead these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 named Andreas Vesalius changed how we viewed this subject, which is the study of the human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Crossword</dc:title>
  <dcterms:created xsi:type="dcterms:W3CDTF">2021-10-11T16:20:37Z</dcterms:created>
  <dcterms:modified xsi:type="dcterms:W3CDTF">2021-10-11T16:20:37Z</dcterms:modified>
</cp:coreProperties>
</file>