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concluded that the earth is the center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sun-centered universe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based on thinking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concluded that the sun is the center of the universe?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exiled or thrown out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is a sweeping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an Earth-centered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studies the lotion of the starts and planets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used math to show that planets moved in ellipses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discovered laws of motions and gravity is ______\</w:t>
            </w:r>
          </w:p>
        </w:tc>
      </w:tr>
    </w:tbl>
    <w:p>
      <w:pPr>
        <w:pStyle w:val="WordBankMedium"/>
      </w:pPr>
      <w:r>
        <w:t xml:space="preserve">   Copernicus     </w:t>
      </w:r>
      <w:r>
        <w:t xml:space="preserve">   ptolemy    </w:t>
      </w:r>
      <w:r>
        <w:t xml:space="preserve">   revolution     </w:t>
      </w:r>
      <w:r>
        <w:t xml:space="preserve">   heliocentric     </w:t>
      </w:r>
      <w:r>
        <w:t xml:space="preserve">   geocentric     </w:t>
      </w:r>
      <w:r>
        <w:t xml:space="preserve">   rationalism     </w:t>
      </w:r>
      <w:r>
        <w:t xml:space="preserve">   excommunication     </w:t>
      </w:r>
      <w:r>
        <w:t xml:space="preserve">   astronomer     </w:t>
      </w:r>
      <w:r>
        <w:t xml:space="preserve">   newton     </w:t>
      </w:r>
      <w:r>
        <w:t xml:space="preserve">   Kepler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Crossword </dc:title>
  <dcterms:created xsi:type="dcterms:W3CDTF">2021-10-11T16:20:52Z</dcterms:created>
  <dcterms:modified xsi:type="dcterms:W3CDTF">2021-10-11T16:20:52Z</dcterms:modified>
</cp:coreProperties>
</file>