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Scientific Revolution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Creator of the telescope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Zooming tool used to look at objects up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Galileo was born in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Galileo was sent to this city to be trialed for going against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Aristotle went to this city to study philosophy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are both concave and convex in a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famous philosopher who was also a theology professor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Aristotle spent a lot of his life doing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philosopher that believed in living the "good life"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man published the first book of microscopes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tool was used to look up in the sky and see planets and stars more closely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Revolution Crossword</dc:title>
  <dcterms:created xsi:type="dcterms:W3CDTF">2021-10-11T16:19:35Z</dcterms:created>
  <dcterms:modified xsi:type="dcterms:W3CDTF">2021-10-11T16:19:35Z</dcterms:modified>
</cp:coreProperties>
</file>