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 Crossword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Galileo spent a lot of time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Galileo was trialed for Inquisition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philosopher that believed in living the "good life"?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zooming tool used for looking at objects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both concave and convex in microscopes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philosopher who was also a theology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Galileo was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published the first book on microscopes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Aristotle went to this city to study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creator of the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was used to look up into the sky and see planets and stars more closely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Crossword   </dc:title>
  <dcterms:created xsi:type="dcterms:W3CDTF">2021-10-11T16:19:37Z</dcterms:created>
  <dcterms:modified xsi:type="dcterms:W3CDTF">2021-10-11T16:19:37Z</dcterms:modified>
</cp:coreProperties>
</file>