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Italian Scientist made one of the first telescopes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authorities did the Scientific Revolution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created the heliocentric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calculated the orbits of planets?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developed laws of motion and mechanics?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period when a new way of thinking came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Ptolemy claim was the center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old belief about the universe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closet object to Earth in all solar systems?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Crossword</dc:title>
  <dcterms:created xsi:type="dcterms:W3CDTF">2021-10-11T16:20:16Z</dcterms:created>
  <dcterms:modified xsi:type="dcterms:W3CDTF">2021-10-11T16:20:16Z</dcterms:modified>
</cp:coreProperties>
</file>