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and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Argues that all men are selfish and must submit to the authority of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religious idea of predestination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idea of checks and balances or separation of power...checking the authority of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who discovered and explain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Chemist discovering the mass or volume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questioning and testing a thesis to achieve a desired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a document arguing that all people are treated equally regardless of their birth, class, or status, which inspires oppressed people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a model explaining the forces that keep planets in orbit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Philosopher stating that the only purpose for government was to protect and defend the right to life, liberty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three primary rights: 1. personal security 2. personal liberty 3. right to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Defender of religious intolerance and torture.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 is ruled based on a social contract by which citizens are guaranteed individual liberty and governments rule based on the general will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that the sun was the center of the universe.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and Enlightenment</dc:title>
  <dcterms:created xsi:type="dcterms:W3CDTF">2021-10-11T16:19:48Z</dcterms:created>
  <dcterms:modified xsi:type="dcterms:W3CDTF">2021-10-11T16:19:48Z</dcterms:modified>
</cp:coreProperties>
</file>