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 and the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Their job is to protect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should be allowed to practice their own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 powers to avoid corruption.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humans have the right life,liberty and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a feminist before it was popular.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Provied order for every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strong king that maintain Control.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and the Enlightenment</dc:title>
  <dcterms:created xsi:type="dcterms:W3CDTF">2021-10-11T16:19:41Z</dcterms:created>
  <dcterms:modified xsi:type="dcterms:W3CDTF">2021-10-11T16:19:41Z</dcterms:modified>
</cp:coreProperties>
</file>