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telescope to support the heliocentric view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reason and experience must be present for the solution of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pull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discovered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stated that planets move in an oval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Stated that Earth and the other planets move around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Shapes like stretched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centered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explanation for how or why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the sun is the center of the universe</w:t>
            </w:r>
          </w:p>
        </w:tc>
      </w:tr>
    </w:tbl>
    <w:p>
      <w:pPr>
        <w:pStyle w:val="WordBankMedium"/>
      </w:pPr>
      <w:r>
        <w:t xml:space="preserve">   geocentric    </w:t>
      </w:r>
      <w:r>
        <w:t xml:space="preserve">   heliocentric    </w:t>
      </w:r>
      <w:r>
        <w:t xml:space="preserve">   Ellipses    </w:t>
      </w:r>
      <w:r>
        <w:t xml:space="preserve">   Kepler    </w:t>
      </w:r>
      <w:r>
        <w:t xml:space="preserve">   Galileo    </w:t>
      </w:r>
      <w:r>
        <w:t xml:space="preserve">   Copernicus    </w:t>
      </w:r>
      <w:r>
        <w:t xml:space="preserve">   Rationalism    </w:t>
      </w:r>
      <w:r>
        <w:t xml:space="preserve">   Hooke    </w:t>
      </w:r>
      <w:r>
        <w:t xml:space="preserve">   Theory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2021-10-11T16:20:22Z</dcterms:created>
  <dcterms:modified xsi:type="dcterms:W3CDTF">2021-10-11T16:20:22Z</dcterms:modified>
</cp:coreProperties>
</file>