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astronomer    </w:t>
      </w:r>
      <w:r>
        <w:t xml:space="preserve">   Copernicus    </w:t>
      </w:r>
      <w:r>
        <w:t xml:space="preserve">   authorities    </w:t>
      </w:r>
      <w:r>
        <w:t xml:space="preserve">   historians    </w:t>
      </w:r>
      <w:r>
        <w:t xml:space="preserve">   renaissance    </w:t>
      </w:r>
      <w:r>
        <w:t xml:space="preserve">   Arabic    </w:t>
      </w:r>
      <w:r>
        <w:t xml:space="preserve">   rationalist    </w:t>
      </w:r>
      <w:r>
        <w:t xml:space="preserve">   Ptolemy    </w:t>
      </w:r>
      <w:r>
        <w:t xml:space="preserve">   logic    </w:t>
      </w:r>
      <w:r>
        <w:t xml:space="preserve">   observing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2021-10-11T16:20:09Z</dcterms:created>
  <dcterms:modified xsi:type="dcterms:W3CDTF">2021-10-11T16:20:09Z</dcterms:modified>
</cp:coreProperties>
</file>