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Scientific Revolution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Copernicus's sun-centered theory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logical procedure for gatherings and testing scientific ideas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Italian scientist whose findings in the field of astronomy supported Copernicus's theory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first person to use vaccinations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person that claimed the Earth was at the center of the universe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Aristotle's earth-centered theory of the universe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main government or power source in the 1500s-1600s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person that provided evidence to support Copernicus's theory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English scientist who explained the law of gravity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new way of thinking about the natural world based on careful observation and a willingness to question accepted beliefs</w:t>
            </w:r>
          </w:p>
        </w:tc>
      </w:tr>
    </w:tbl>
    <w:p>
      <w:pPr>
        <w:pStyle w:val="WordBankLarge"/>
      </w:pPr>
      <w:r>
        <w:t xml:space="preserve">   Geocentric Theory    </w:t>
      </w:r>
      <w:r>
        <w:t xml:space="preserve">   Scientific Revolution    </w:t>
      </w:r>
      <w:r>
        <w:t xml:space="preserve">   Heliocentric Theory    </w:t>
      </w:r>
      <w:r>
        <w:t xml:space="preserve">   Galileo Galilei    </w:t>
      </w:r>
      <w:r>
        <w:t xml:space="preserve">   Scientific Method    </w:t>
      </w:r>
      <w:r>
        <w:t xml:space="preserve">   Isaac Newton    </w:t>
      </w:r>
      <w:r>
        <w:t xml:space="preserve">   The Catholic Church    </w:t>
      </w:r>
      <w:r>
        <w:t xml:space="preserve">   Edward Jenner    </w:t>
      </w:r>
      <w:r>
        <w:t xml:space="preserve">   Claudius Ptolemy    </w:t>
      </w:r>
      <w:r>
        <w:t xml:space="preserve">   Tycho Brahe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Scientific Revolution</dc:title>
  <dcterms:created xsi:type="dcterms:W3CDTF">2021-10-12T20:30:36Z</dcterms:created>
  <dcterms:modified xsi:type="dcterms:W3CDTF">2021-10-12T20:30:36Z</dcterms:modified>
</cp:coreProperties>
</file>